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74" w:rsidRPr="00616AFB" w:rsidRDefault="005558EC" w:rsidP="0089426A">
      <w:pPr>
        <w:pStyle w:val="aa"/>
        <w:spacing w:after="0" w:line="360" w:lineRule="auto"/>
        <w:ind w:right="-29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16AFB">
        <w:rPr>
          <w:rFonts w:ascii="Times New Roman" w:hAnsi="Times New Roman" w:cs="Times New Roman"/>
          <w:b/>
          <w:color w:val="auto"/>
          <w:sz w:val="24"/>
          <w:szCs w:val="24"/>
        </w:rPr>
        <w:t>KYIV NATIONAL UNIVERSITY OF TECHNOLOGIES AND DESIGN</w:t>
      </w:r>
    </w:p>
    <w:p w:rsidR="004A1574" w:rsidRPr="00616AFB" w:rsidRDefault="005558EC" w:rsidP="0089426A">
      <w:pPr>
        <w:pStyle w:val="1"/>
        <w:spacing w:before="0" w:line="360" w:lineRule="auto"/>
        <w:ind w:right="-2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AFB">
        <w:rPr>
          <w:rFonts w:ascii="Times New Roman" w:hAnsi="Times New Roman" w:cs="Times New Roman"/>
          <w:color w:val="auto"/>
          <w:sz w:val="24"/>
          <w:szCs w:val="24"/>
        </w:rPr>
        <w:t>APPLICATION FORM</w:t>
      </w:r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Surname: ______________________________________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  <w:lang w:val="uk-UA"/>
        </w:rPr>
      </w:pPr>
      <w:r w:rsidRPr="00616AFB">
        <w:rPr>
          <w:rFonts w:ascii="Times New Roman" w:hAnsi="Times New Roman" w:cs="Times New Roman"/>
          <w:sz w:val="24"/>
          <w:szCs w:val="24"/>
        </w:rPr>
        <w:t>First Name: _______________________________________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 xml:space="preserve">Citizenship: </w:t>
      </w:r>
      <w:r w:rsidR="00616AFB">
        <w:rPr>
          <w:rFonts w:ascii="Times New Roman" w:hAnsi="Times New Roman" w:cs="Times New Roman"/>
          <w:sz w:val="24"/>
          <w:szCs w:val="24"/>
        </w:rPr>
        <w:t>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6AFB">
        <w:rPr>
          <w:rFonts w:ascii="Times New Roman" w:hAnsi="Times New Roman" w:cs="Times New Roman"/>
          <w:sz w:val="24"/>
          <w:szCs w:val="24"/>
        </w:rPr>
        <w:t xml:space="preserve">    Gender:  _______ Male   /   _______ Female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  <w:lang w:val="uk-UA"/>
        </w:rPr>
      </w:pPr>
      <w:r w:rsidRPr="00616AFB">
        <w:rPr>
          <w:rFonts w:ascii="Times New Roman" w:hAnsi="Times New Roman" w:cs="Times New Roman"/>
          <w:sz w:val="24"/>
          <w:szCs w:val="24"/>
        </w:rPr>
        <w:t>Country of residence: 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Date of Birth (day/month/year): _______ / _______ / ______________</w:t>
      </w:r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Phone: _______________________________________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  <w:lang w:val="uk-UA"/>
        </w:rPr>
      </w:pPr>
      <w:r w:rsidRPr="00616AFB">
        <w:rPr>
          <w:rFonts w:ascii="Times New Roman" w:hAnsi="Times New Roman" w:cs="Times New Roman"/>
          <w:sz w:val="24"/>
          <w:szCs w:val="24"/>
        </w:rPr>
        <w:t>Email: ________________________________________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Passport (series, number, date of issue): 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 xml:space="preserve">Education document: /______ </w:t>
      </w:r>
      <w:proofErr w:type="gramStart"/>
      <w:r w:rsidRPr="00616AFB">
        <w:rPr>
          <w:rFonts w:ascii="Times New Roman" w:hAnsi="Times New Roman" w:cs="Times New Roman"/>
          <w:sz w:val="24"/>
          <w:szCs w:val="24"/>
        </w:rPr>
        <w:t>Certificate  /</w:t>
      </w:r>
      <w:proofErr w:type="gramEnd"/>
      <w:r w:rsidRPr="00616AFB">
        <w:rPr>
          <w:rFonts w:ascii="Times New Roman" w:hAnsi="Times New Roman" w:cs="Times New Roman"/>
          <w:sz w:val="24"/>
          <w:szCs w:val="24"/>
        </w:rPr>
        <w:t xml:space="preserve"> ______ Diploma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  <w:lang w:val="uk-UA"/>
        </w:rPr>
      </w:pPr>
      <w:r w:rsidRPr="00616AFB">
        <w:rPr>
          <w:rFonts w:ascii="Times New Roman" w:hAnsi="Times New Roman" w:cs="Times New Roman"/>
          <w:sz w:val="24"/>
          <w:szCs w:val="24"/>
        </w:rPr>
        <w:t>Series, number, date of issue: 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_____________________</w:t>
      </w:r>
      <w:r w:rsidR="0089426A">
        <w:rPr>
          <w:rFonts w:ascii="Times New Roman" w:hAnsi="Times New Roman" w:cs="Times New Roman"/>
          <w:sz w:val="24"/>
          <w:szCs w:val="24"/>
        </w:rPr>
        <w:t>__</w:t>
      </w:r>
    </w:p>
    <w:p w:rsidR="00616AFB" w:rsidRDefault="00616AFB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Issued by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558EC" w:rsidRPr="00616AF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558EC" w:rsidRPr="00616AF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</w:p>
    <w:p w:rsidR="004A1574" w:rsidRPr="0089426A" w:rsidRDefault="00F750CD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Father (full n</w:t>
      </w:r>
      <w:r w:rsidR="005558EC" w:rsidRPr="00616AFB">
        <w:rPr>
          <w:rFonts w:ascii="Times New Roman" w:hAnsi="Times New Roman" w:cs="Times New Roman"/>
          <w:sz w:val="24"/>
          <w:szCs w:val="24"/>
        </w:rPr>
        <w:t>ame, workplace, phone number): ___________________________________________________________________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4A1574" w:rsidRPr="00616AFB" w:rsidRDefault="00F750CD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Mother (full n</w:t>
      </w:r>
      <w:r w:rsidR="005558EC" w:rsidRPr="00616AFB">
        <w:rPr>
          <w:rFonts w:ascii="Times New Roman" w:hAnsi="Times New Roman" w:cs="Times New Roman"/>
          <w:sz w:val="24"/>
          <w:szCs w:val="24"/>
        </w:rPr>
        <w:t xml:space="preserve">ame, workplace, phone number): </w:t>
      </w:r>
      <w:r w:rsidR="005558EC" w:rsidRPr="00616AF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Home address in the country of origin: ________________</w:t>
      </w:r>
      <w:r w:rsidR="00616AFB">
        <w:rPr>
          <w:rFonts w:ascii="Times New Roman" w:hAnsi="Times New Roman" w:cs="Times New Roman"/>
          <w:sz w:val="24"/>
          <w:szCs w:val="24"/>
        </w:rPr>
        <w:t>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89426A">
        <w:rPr>
          <w:rFonts w:ascii="Times New Roman" w:hAnsi="Times New Roman" w:cs="Times New Roman"/>
          <w:sz w:val="24"/>
          <w:szCs w:val="24"/>
        </w:rPr>
        <w:t>____</w:t>
      </w:r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Postal code: ______________City: _________________________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89426A">
        <w:rPr>
          <w:rFonts w:ascii="Times New Roman" w:hAnsi="Times New Roman" w:cs="Times New Roman"/>
          <w:sz w:val="24"/>
          <w:szCs w:val="24"/>
        </w:rPr>
        <w:t>____</w:t>
      </w: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Town/Village: _____________________District: ______________________________</w:t>
      </w:r>
      <w:r w:rsidR="0089426A">
        <w:rPr>
          <w:rFonts w:ascii="Times New Roman" w:hAnsi="Times New Roman" w:cs="Times New Roman"/>
          <w:sz w:val="24"/>
          <w:szCs w:val="24"/>
        </w:rPr>
        <w:t>__</w:t>
      </w:r>
    </w:p>
    <w:p w:rsidR="00616AFB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Street: ______________________________</w:t>
      </w:r>
      <w:r w:rsidR="00616AFB">
        <w:rPr>
          <w:rFonts w:ascii="Times New Roman" w:hAnsi="Times New Roman" w:cs="Times New Roman"/>
          <w:sz w:val="24"/>
          <w:szCs w:val="24"/>
        </w:rPr>
        <w:t>_______</w:t>
      </w:r>
      <w:r w:rsidR="00616AFB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89426A">
        <w:rPr>
          <w:rFonts w:ascii="Times New Roman" w:hAnsi="Times New Roman" w:cs="Times New Roman"/>
          <w:sz w:val="24"/>
          <w:szCs w:val="24"/>
        </w:rPr>
        <w:t>__</w:t>
      </w:r>
    </w:p>
    <w:p w:rsidR="004A1574" w:rsidRPr="00616AFB" w:rsidRDefault="00616AFB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558EC" w:rsidRPr="00616AF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558EC" w:rsidRPr="00616AF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5558EC" w:rsidRPr="00616AFB">
        <w:rPr>
          <w:rFonts w:ascii="Times New Roman" w:hAnsi="Times New Roman" w:cs="Times New Roman"/>
          <w:sz w:val="24"/>
          <w:szCs w:val="24"/>
        </w:rPr>
        <w:t>Apartment: 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5558EC" w:rsidRPr="00616AFB">
        <w:rPr>
          <w:rFonts w:ascii="Times New Roman" w:hAnsi="Times New Roman" w:cs="Times New Roman"/>
          <w:sz w:val="24"/>
          <w:szCs w:val="24"/>
        </w:rPr>
        <w:t>_</w:t>
      </w:r>
      <w:r w:rsidR="0089426A">
        <w:rPr>
          <w:rFonts w:ascii="Times New Roman" w:hAnsi="Times New Roman" w:cs="Times New Roman"/>
          <w:sz w:val="24"/>
          <w:szCs w:val="24"/>
        </w:rPr>
        <w:t>_</w:t>
      </w:r>
    </w:p>
    <w:p w:rsidR="004A1574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I wish to: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070"/>
      </w:tblGrid>
      <w:tr w:rsidR="0089426A" w:rsidTr="0089426A">
        <w:trPr>
          <w:trHeight w:val="433"/>
        </w:trPr>
        <w:tc>
          <w:tcPr>
            <w:tcW w:w="4786" w:type="dxa"/>
          </w:tcPr>
          <w:p w:rsidR="0089426A" w:rsidRDefault="0089426A" w:rsidP="0089426A">
            <w:pPr>
              <w:tabs>
                <w:tab w:val="left" w:pos="851"/>
              </w:tabs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_______ do a language preparatory course</w:t>
            </w:r>
          </w:p>
        </w:tc>
        <w:tc>
          <w:tcPr>
            <w:tcW w:w="4070" w:type="dxa"/>
          </w:tcPr>
          <w:p w:rsidR="0089426A" w:rsidRDefault="0089426A" w:rsidP="0089426A">
            <w:pPr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 xml:space="preserve">_______ obtain a Master's </w:t>
            </w:r>
            <w:proofErr w:type="spellStart"/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degre</w:t>
            </w:r>
            <w:proofErr w:type="spellEnd"/>
          </w:p>
        </w:tc>
      </w:tr>
      <w:tr w:rsidR="0089426A" w:rsidTr="0089426A">
        <w:tc>
          <w:tcPr>
            <w:tcW w:w="4786" w:type="dxa"/>
          </w:tcPr>
          <w:p w:rsidR="0089426A" w:rsidRDefault="0089426A" w:rsidP="0089426A">
            <w:pPr>
              <w:tabs>
                <w:tab w:val="left" w:pos="851"/>
              </w:tabs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_______ study for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postgraduate/PhD degree</w:t>
            </w:r>
          </w:p>
        </w:tc>
        <w:tc>
          <w:tcPr>
            <w:tcW w:w="4070" w:type="dxa"/>
          </w:tcPr>
          <w:p w:rsidR="0089426A" w:rsidRDefault="0089426A" w:rsidP="0089426A">
            <w:pPr>
              <w:tabs>
                <w:tab w:val="left" w:pos="851"/>
              </w:tabs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_______ undertake an internship</w:t>
            </w:r>
          </w:p>
        </w:tc>
      </w:tr>
      <w:tr w:rsidR="0089426A" w:rsidTr="0089426A">
        <w:tc>
          <w:tcPr>
            <w:tcW w:w="4786" w:type="dxa"/>
          </w:tcPr>
          <w:p w:rsidR="0089426A" w:rsidRDefault="0089426A" w:rsidP="0089426A">
            <w:pPr>
              <w:tabs>
                <w:tab w:val="left" w:pos="851"/>
              </w:tabs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_______ obtain a Bachelor's degree</w:t>
            </w:r>
          </w:p>
        </w:tc>
        <w:tc>
          <w:tcPr>
            <w:tcW w:w="4070" w:type="dxa"/>
          </w:tcPr>
          <w:p w:rsidR="0089426A" w:rsidRDefault="0089426A" w:rsidP="0089426A">
            <w:pPr>
              <w:spacing w:line="360" w:lineRule="auto"/>
              <w:ind w:right="-2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A" w:rsidRPr="00616AFB" w:rsidRDefault="0089426A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</w:p>
    <w:p w:rsidR="004A1574" w:rsidRPr="00616AFB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Specialty / Name of the educa</w:t>
      </w:r>
      <w:r w:rsidR="0089426A">
        <w:rPr>
          <w:rFonts w:ascii="Times New Roman" w:hAnsi="Times New Roman" w:cs="Times New Roman"/>
          <w:sz w:val="24"/>
          <w:szCs w:val="24"/>
        </w:rPr>
        <w:t>tional program: ___________</w:t>
      </w:r>
      <w:r w:rsidRPr="00616AF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426A">
        <w:rPr>
          <w:rFonts w:ascii="Times New Roman" w:hAnsi="Times New Roman" w:cs="Times New Roman"/>
          <w:sz w:val="24"/>
          <w:szCs w:val="24"/>
        </w:rPr>
        <w:t>_____________</w:t>
      </w:r>
    </w:p>
    <w:p w:rsid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Form of study:    ____ Full-time (daytime)      _____ Part-time</w:t>
      </w:r>
    </w:p>
    <w:p w:rsidR="0089426A" w:rsidRDefault="0089426A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</w:p>
    <w:p w:rsidR="0089426A" w:rsidRDefault="0089426A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</w:p>
    <w:p w:rsidR="004A1574" w:rsidRPr="0089426A" w:rsidRDefault="005558EC" w:rsidP="0089426A">
      <w:pPr>
        <w:spacing w:after="0" w:line="360" w:lineRule="auto"/>
        <w:ind w:right="-291"/>
        <w:rPr>
          <w:rFonts w:ascii="Times New Roman" w:hAnsi="Times New Roman" w:cs="Times New Roman"/>
          <w:sz w:val="24"/>
          <w:szCs w:val="24"/>
        </w:rPr>
      </w:pPr>
      <w:r w:rsidRPr="00616AFB">
        <w:rPr>
          <w:rFonts w:ascii="Times New Roman" w:hAnsi="Times New Roman" w:cs="Times New Roman"/>
          <w:sz w:val="24"/>
          <w:szCs w:val="24"/>
        </w:rPr>
        <w:t>Date ______ / ______ / ______________        Signat</w:t>
      </w:r>
      <w:r w:rsidR="0089426A">
        <w:rPr>
          <w:rFonts w:ascii="Times New Roman" w:hAnsi="Times New Roman" w:cs="Times New Roman"/>
          <w:sz w:val="24"/>
          <w:szCs w:val="24"/>
        </w:rPr>
        <w:t>ure ________________________</w:t>
      </w:r>
    </w:p>
    <w:sectPr w:rsidR="004A1574" w:rsidRPr="0089426A" w:rsidSect="0089426A">
      <w:pgSz w:w="12240" w:h="15840"/>
      <w:pgMar w:top="426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1574"/>
    <w:rsid w:val="005558EC"/>
    <w:rsid w:val="005E33C6"/>
    <w:rsid w:val="00602E9D"/>
    <w:rsid w:val="00616AFB"/>
    <w:rsid w:val="0089426A"/>
    <w:rsid w:val="00AA1D8D"/>
    <w:rsid w:val="00B47730"/>
    <w:rsid w:val="00CB0664"/>
    <w:rsid w:val="00F750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B7F22-E4E7-4D1D-A230-CA384447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Olga</cp:lastModifiedBy>
  <cp:revision>3</cp:revision>
  <dcterms:created xsi:type="dcterms:W3CDTF">2025-05-27T10:35:00Z</dcterms:created>
  <dcterms:modified xsi:type="dcterms:W3CDTF">2025-05-28T09:09:00Z</dcterms:modified>
</cp:coreProperties>
</file>